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9A4" w:rsidRPr="00714535" w:rsidRDefault="006943A8">
      <w:pPr>
        <w:jc w:val="center"/>
        <w:rPr>
          <w:rFonts w:ascii="メイリオ" w:eastAsia="メイリオ" w:hAnsi="メイリオ"/>
          <w:bCs/>
          <w:lang w:eastAsia="ja-JP"/>
        </w:rPr>
      </w:pPr>
      <w:r w:rsidRPr="00714535">
        <w:rPr>
          <w:rFonts w:ascii="メイリオ" w:eastAsia="メイリオ" w:hAnsi="メイリオ"/>
          <w:bCs/>
          <w:sz w:val="32"/>
          <w:lang w:eastAsia="ja-JP"/>
        </w:rPr>
        <w:t>2026年双葉町ダルマ市 協賛金申出書</w:t>
      </w:r>
    </w:p>
    <w:p w:rsidR="007119A4" w:rsidRPr="00714535" w:rsidRDefault="007119A4">
      <w:pPr>
        <w:rPr>
          <w:rFonts w:ascii="メイリオ" w:eastAsia="メイリオ" w:hAnsi="メイリオ"/>
          <w:lang w:eastAsia="ja-JP"/>
        </w:rPr>
      </w:pPr>
    </w:p>
    <w:p w:rsidR="007119A4" w:rsidRPr="00714535" w:rsidRDefault="006943A8">
      <w:pPr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/>
          <w:lang w:eastAsia="ja-JP"/>
        </w:rPr>
        <w:t>双葉町ダルマ市実行委員会</w:t>
      </w:r>
      <w:r w:rsidR="00555FEB" w:rsidRPr="00714535">
        <w:rPr>
          <w:rFonts w:ascii="メイリオ" w:eastAsia="メイリオ" w:hAnsi="メイリオ" w:hint="eastAsia"/>
          <w:lang w:eastAsia="ja-JP"/>
        </w:rPr>
        <w:t>実行委員長　様</w:t>
      </w:r>
    </w:p>
    <w:p w:rsidR="00555FEB" w:rsidRPr="00714535" w:rsidRDefault="006943A8" w:rsidP="00714535">
      <w:pPr>
        <w:ind w:firstLineChars="100" w:firstLine="220"/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/>
          <w:lang w:eastAsia="ja-JP"/>
        </w:rPr>
        <w:t>このたび開催されます「2026年双葉町ダルマ市」における開催趣旨に賛同し、下記のとおり協賛金を申出いたします。</w:t>
      </w:r>
    </w:p>
    <w:tbl>
      <w:tblPr>
        <w:tblStyle w:val="afe"/>
        <w:tblpPr w:leftFromText="142" w:rightFromText="142" w:vertAnchor="text" w:horzAnchor="margin" w:tblpY="470"/>
        <w:tblW w:w="9606" w:type="dxa"/>
        <w:tblLook w:val="04A0" w:firstRow="1" w:lastRow="0" w:firstColumn="1" w:lastColumn="0" w:noHBand="0" w:noVBand="1"/>
      </w:tblPr>
      <w:tblGrid>
        <w:gridCol w:w="3823"/>
        <w:gridCol w:w="5783"/>
      </w:tblGrid>
      <w:tr w:rsidR="006943A8" w:rsidRPr="00714535" w:rsidTr="00AD60B6">
        <w:tc>
          <w:tcPr>
            <w:tcW w:w="382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</w:rPr>
            </w:pPr>
            <w:proofErr w:type="spellStart"/>
            <w:r w:rsidRPr="00714535">
              <w:rPr>
                <w:rFonts w:ascii="メイリオ" w:eastAsia="メイリオ" w:hAnsi="メイリオ"/>
              </w:rPr>
              <w:t>住所</w:t>
            </w:r>
            <w:proofErr w:type="spellEnd"/>
          </w:p>
        </w:tc>
        <w:tc>
          <w:tcPr>
            <w:tcW w:w="578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</w:rPr>
            </w:pPr>
          </w:p>
        </w:tc>
      </w:tr>
      <w:tr w:rsidR="006943A8" w:rsidRPr="00714535" w:rsidTr="00AD60B6">
        <w:tc>
          <w:tcPr>
            <w:tcW w:w="382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  <w:lang w:eastAsia="ja-JP"/>
              </w:rPr>
            </w:pPr>
            <w:r w:rsidRPr="00714535">
              <w:rPr>
                <w:rFonts w:ascii="メイリオ" w:eastAsia="メイリオ" w:hAnsi="メイリオ"/>
                <w:lang w:eastAsia="ja-JP"/>
              </w:rPr>
              <w:t>会社・団体名</w:t>
            </w:r>
            <w:r w:rsidR="00AD60B6">
              <w:rPr>
                <w:rFonts w:ascii="メイリオ" w:eastAsia="メイリオ" w:hAnsi="メイリオ" w:hint="eastAsia"/>
                <w:lang w:eastAsia="ja-JP"/>
              </w:rPr>
              <w:t>（個人の場合は不要）</w:t>
            </w:r>
          </w:p>
        </w:tc>
        <w:tc>
          <w:tcPr>
            <w:tcW w:w="578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  <w:lang w:eastAsia="ja-JP"/>
              </w:rPr>
            </w:pPr>
          </w:p>
        </w:tc>
      </w:tr>
      <w:tr w:rsidR="006943A8" w:rsidRPr="00714535" w:rsidTr="00AD60B6">
        <w:tc>
          <w:tcPr>
            <w:tcW w:w="382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</w:rPr>
            </w:pPr>
            <w:proofErr w:type="spellStart"/>
            <w:r w:rsidRPr="00714535">
              <w:rPr>
                <w:rFonts w:ascii="メイリオ" w:eastAsia="メイリオ" w:hAnsi="メイリオ"/>
              </w:rPr>
              <w:t>代表者名</w:t>
            </w:r>
            <w:proofErr w:type="spellEnd"/>
            <w:r w:rsidR="00AD60B6">
              <w:rPr>
                <w:rFonts w:ascii="メイリオ" w:eastAsia="メイリオ" w:hAnsi="メイリオ" w:hint="eastAsia"/>
                <w:lang w:eastAsia="ja-JP"/>
              </w:rPr>
              <w:t>・氏名</w:t>
            </w:r>
          </w:p>
        </w:tc>
        <w:tc>
          <w:tcPr>
            <w:tcW w:w="578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</w:rPr>
            </w:pPr>
          </w:p>
        </w:tc>
      </w:tr>
      <w:tr w:rsidR="006943A8" w:rsidRPr="00714535" w:rsidTr="00AD60B6">
        <w:tc>
          <w:tcPr>
            <w:tcW w:w="382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</w:rPr>
            </w:pPr>
            <w:proofErr w:type="spellStart"/>
            <w:r w:rsidRPr="00714535">
              <w:rPr>
                <w:rFonts w:ascii="メイリオ" w:eastAsia="メイリオ" w:hAnsi="メイリオ"/>
              </w:rPr>
              <w:t>事務担当者名</w:t>
            </w:r>
            <w:proofErr w:type="spellEnd"/>
          </w:p>
        </w:tc>
        <w:tc>
          <w:tcPr>
            <w:tcW w:w="578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</w:rPr>
            </w:pPr>
          </w:p>
        </w:tc>
      </w:tr>
      <w:tr w:rsidR="006943A8" w:rsidRPr="00714535" w:rsidTr="00AD60B6">
        <w:tc>
          <w:tcPr>
            <w:tcW w:w="382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  <w:lang w:eastAsia="ja-JP"/>
              </w:rPr>
            </w:pPr>
            <w:r w:rsidRPr="00714535">
              <w:rPr>
                <w:rFonts w:ascii="メイリオ" w:eastAsia="メイリオ" w:hAnsi="メイリオ"/>
                <w:lang w:eastAsia="ja-JP"/>
              </w:rPr>
              <w:t>電話番号</w:t>
            </w:r>
          </w:p>
        </w:tc>
        <w:tc>
          <w:tcPr>
            <w:tcW w:w="578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  <w:lang w:eastAsia="ja-JP"/>
              </w:rPr>
            </w:pPr>
          </w:p>
        </w:tc>
      </w:tr>
      <w:tr w:rsidR="006943A8" w:rsidRPr="00714535" w:rsidTr="00AD60B6">
        <w:tc>
          <w:tcPr>
            <w:tcW w:w="382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  <w:lang w:eastAsia="ja-JP"/>
              </w:rPr>
            </w:pPr>
            <w:r w:rsidRPr="00714535">
              <w:rPr>
                <w:rFonts w:ascii="メイリオ" w:eastAsia="メイリオ" w:hAnsi="メイリオ" w:hint="eastAsia"/>
                <w:lang w:eastAsia="ja-JP"/>
              </w:rPr>
              <w:t>メールアドレス</w:t>
            </w:r>
          </w:p>
        </w:tc>
        <w:tc>
          <w:tcPr>
            <w:tcW w:w="5783" w:type="dxa"/>
            <w:vAlign w:val="center"/>
          </w:tcPr>
          <w:p w:rsidR="006943A8" w:rsidRPr="00714535" w:rsidRDefault="006943A8" w:rsidP="006943A8">
            <w:pPr>
              <w:spacing w:line="276" w:lineRule="auto"/>
              <w:jc w:val="both"/>
              <w:rPr>
                <w:rFonts w:ascii="メイリオ" w:eastAsia="メイリオ" w:hAnsi="メイリオ"/>
                <w:lang w:eastAsia="ja-JP"/>
              </w:rPr>
            </w:pPr>
          </w:p>
        </w:tc>
      </w:tr>
    </w:tbl>
    <w:p w:rsidR="00555FEB" w:rsidRPr="00714535" w:rsidRDefault="00555FEB" w:rsidP="00555FEB">
      <w:pPr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 w:hint="eastAsia"/>
          <w:lang w:eastAsia="ja-JP"/>
        </w:rPr>
        <w:t>【申出者情報】</w:t>
      </w:r>
    </w:p>
    <w:p w:rsidR="00714535" w:rsidRDefault="00555FEB">
      <w:pPr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 w:hint="eastAsia"/>
          <w:lang w:eastAsia="ja-JP"/>
        </w:rPr>
        <w:t xml:space="preserve">　　　　　　　　　　　　　　　　　　</w:t>
      </w:r>
    </w:p>
    <w:p w:rsidR="00555FEB" w:rsidRPr="00714535" w:rsidRDefault="00714535">
      <w:pPr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208280</wp:posOffset>
                </wp:positionV>
                <wp:extent cx="6315075" cy="762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620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8822E4" id="正方形/長方形 3" o:spid="_x0000_s1026" style="position:absolute;left:0;text-align:left;margin-left:-4.5pt;margin-top:16.4pt;width:497.25pt;height:6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" filled="f" strokecolor="black [3200]" strokeweight="1pt"/>
            </w:pict>
          </mc:Fallback>
        </mc:AlternateContent>
      </w:r>
      <w:r w:rsidR="00555FEB" w:rsidRPr="00714535">
        <w:rPr>
          <w:rFonts w:ascii="メイリオ" w:eastAsia="メイリオ" w:hAnsi="メイリオ" w:hint="eastAsia"/>
          <w:lang w:eastAsia="ja-JP"/>
        </w:rPr>
        <w:t xml:space="preserve">【協賛金額】　　　　</w:t>
      </w:r>
    </w:p>
    <w:p w:rsidR="00714535" w:rsidRPr="00714535" w:rsidRDefault="00714535" w:rsidP="00714535">
      <w:pPr>
        <w:ind w:firstLineChars="100" w:firstLine="320"/>
        <w:rPr>
          <w:rFonts w:ascii="メイリオ" w:eastAsia="メイリオ" w:hAnsi="メイリオ"/>
          <w:sz w:val="32"/>
          <w:szCs w:val="32"/>
          <w:lang w:eastAsia="ja-JP"/>
        </w:rPr>
      </w:pPr>
      <w:r w:rsidRPr="00714535">
        <w:rPr>
          <w:rFonts w:ascii="メイリオ" w:eastAsia="メイリオ" w:hAnsi="メイリオ" w:hint="eastAsia"/>
          <w:sz w:val="32"/>
          <w:szCs w:val="32"/>
          <w:lang w:eastAsia="ja-JP"/>
        </w:rPr>
        <w:t>1万円（１口）×　　　　口　＝　　　　　　　　　　円</w:t>
      </w:r>
    </w:p>
    <w:p w:rsidR="00714535" w:rsidRPr="00714535" w:rsidRDefault="00714535">
      <w:pPr>
        <w:rPr>
          <w:rFonts w:ascii="メイリオ" w:eastAsia="メイリオ" w:hAnsi="メイリオ"/>
          <w:lang w:eastAsia="ja-JP"/>
        </w:rPr>
      </w:pPr>
    </w:p>
    <w:p w:rsidR="007119A4" w:rsidRPr="00714535" w:rsidRDefault="006943A8" w:rsidP="00714535">
      <w:pPr>
        <w:spacing w:after="0" w:line="0" w:lineRule="atLeast"/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/>
          <w:lang w:eastAsia="ja-JP"/>
        </w:rPr>
        <w:t>【提出</w:t>
      </w:r>
      <w:r w:rsidR="00555FEB" w:rsidRPr="00714535">
        <w:rPr>
          <w:rFonts w:ascii="メイリオ" w:eastAsia="メイリオ" w:hAnsi="メイリオ" w:hint="eastAsia"/>
          <w:lang w:eastAsia="ja-JP"/>
        </w:rPr>
        <w:t>先</w:t>
      </w:r>
      <w:r w:rsidRPr="00714535">
        <w:rPr>
          <w:rFonts w:ascii="メイリオ" w:eastAsia="メイリオ" w:hAnsi="メイリオ"/>
          <w:lang w:eastAsia="ja-JP"/>
        </w:rPr>
        <w:t>】</w:t>
      </w:r>
    </w:p>
    <w:p w:rsidR="00714535" w:rsidRPr="00714535" w:rsidRDefault="006943A8" w:rsidP="00714535">
      <w:pPr>
        <w:spacing w:after="0" w:line="0" w:lineRule="atLeast"/>
        <w:rPr>
          <w:rFonts w:ascii="メイリオ" w:eastAsia="メイリオ" w:hAnsi="メイリオ"/>
          <w:color w:val="000000" w:themeColor="text1"/>
          <w:sz w:val="24"/>
          <w:szCs w:val="28"/>
          <w:lang w:eastAsia="ja-JP"/>
        </w:rPr>
      </w:pPr>
      <w:r w:rsidRPr="00714535">
        <w:rPr>
          <w:rFonts w:ascii="メイリオ" w:eastAsia="メイリオ" w:hAnsi="メイリオ"/>
          <w:lang w:eastAsia="ja-JP"/>
        </w:rPr>
        <w:t xml:space="preserve">　</w:t>
      </w:r>
      <w:r w:rsidR="00555FEB" w:rsidRPr="00714535">
        <w:rPr>
          <w:rFonts w:ascii="メイリオ" w:eastAsia="メイリオ" w:hAnsi="メイリオ" w:hint="eastAsia"/>
          <w:color w:val="000000" w:themeColor="text1"/>
          <w:sz w:val="24"/>
          <w:szCs w:val="28"/>
          <w:lang w:eastAsia="ja-JP"/>
        </w:rPr>
        <w:t>双葉町ダルマ市</w:t>
      </w:r>
      <w:r w:rsidR="00555FEB" w:rsidRPr="00714535">
        <w:rPr>
          <w:rFonts w:ascii="メイリオ" w:eastAsia="メイリオ" w:hAnsi="メイリオ"/>
          <w:color w:val="000000" w:themeColor="text1"/>
          <w:sz w:val="24"/>
          <w:szCs w:val="28"/>
          <w:lang w:eastAsia="ja-JP"/>
        </w:rPr>
        <w:t>事務局</w:t>
      </w:r>
    </w:p>
    <w:p w:rsidR="00714535" w:rsidRDefault="006943A8" w:rsidP="00714535">
      <w:pPr>
        <w:spacing w:after="0" w:line="0" w:lineRule="atLeast"/>
        <w:rPr>
          <w:rFonts w:ascii="メイリオ" w:eastAsia="メイリオ" w:hAnsi="メイリオ"/>
          <w:lang w:eastAsia="ja-JP"/>
        </w:rPr>
      </w:pPr>
      <w:r w:rsidRPr="00714535">
        <w:rPr>
          <w:rFonts w:ascii="メイリオ" w:eastAsia="メイリオ" w:hAnsi="メイリオ"/>
          <w:lang w:eastAsia="ja-JP"/>
        </w:rPr>
        <w:t xml:space="preserve">　メールにて提出</w:t>
      </w:r>
      <w:r w:rsidR="00555FEB" w:rsidRPr="00714535">
        <w:rPr>
          <w:rFonts w:ascii="メイリオ" w:eastAsia="メイリオ" w:hAnsi="メイリオ" w:hint="eastAsia"/>
          <w:lang w:eastAsia="ja-JP"/>
        </w:rPr>
        <w:t>ください</w:t>
      </w:r>
      <w:r w:rsidR="00714535">
        <w:rPr>
          <w:rFonts w:ascii="メイリオ" w:eastAsia="メイリオ" w:hAnsi="メイリオ" w:hint="eastAsia"/>
          <w:lang w:eastAsia="ja-JP"/>
        </w:rPr>
        <w:t>。ご提出いただいた後、事務局より振込口座等のご案内を差し上げます。</w:t>
      </w:r>
    </w:p>
    <w:p w:rsidR="00555FEB" w:rsidRDefault="00714535" w:rsidP="00714535">
      <w:pPr>
        <w:spacing w:after="0" w:line="0" w:lineRule="atLeast"/>
        <w:ind w:firstLineChars="100" w:firstLine="240"/>
        <w:rPr>
          <w:rFonts w:ascii="メイリオ" w:eastAsia="メイリオ" w:hAnsi="メイリオ"/>
          <w:color w:val="000000" w:themeColor="text1"/>
          <w:sz w:val="24"/>
          <w:szCs w:val="28"/>
          <w:lang w:eastAsia="ja-JP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  <w:lang w:eastAsia="ja-JP"/>
        </w:rPr>
        <w:t>Mail:</w:t>
      </w:r>
      <w:r w:rsidR="00555FEB" w:rsidRPr="00714535">
        <w:rPr>
          <w:rFonts w:ascii="メイリオ" w:eastAsia="メイリオ" w:hAnsi="メイリオ"/>
          <w:color w:val="000000" w:themeColor="text1"/>
          <w:sz w:val="24"/>
          <w:szCs w:val="28"/>
          <w:lang w:eastAsia="ja-JP"/>
        </w:rPr>
        <w:t>futaba-daruma@exd-connect.jp</w:t>
      </w:r>
    </w:p>
    <w:p w:rsidR="004538F1" w:rsidRPr="00714535" w:rsidRDefault="004538F1" w:rsidP="00714535">
      <w:pPr>
        <w:spacing w:after="0" w:line="0" w:lineRule="atLeast"/>
        <w:ind w:firstLineChars="100" w:firstLine="240"/>
        <w:rPr>
          <w:rFonts w:ascii="メイリオ" w:eastAsia="メイリオ" w:hAnsi="メイリオ"/>
          <w:color w:val="000000" w:themeColor="text1"/>
          <w:sz w:val="24"/>
          <w:szCs w:val="28"/>
          <w:lang w:eastAsia="ja-JP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  <w:lang w:eastAsia="ja-JP"/>
        </w:rPr>
        <w:t>TEL：</w:t>
      </w:r>
      <w:r w:rsidRPr="004538F1">
        <w:rPr>
          <w:rFonts w:ascii="メイリオ" w:eastAsia="メイリオ" w:hAnsi="メイリオ"/>
          <w:color w:val="000000" w:themeColor="text1"/>
          <w:sz w:val="24"/>
          <w:szCs w:val="28"/>
          <w:lang w:eastAsia="ja-JP"/>
        </w:rPr>
        <w:t>0249-83-9898</w:t>
      </w:r>
    </w:p>
    <w:p w:rsidR="007119A4" w:rsidRPr="00555FEB" w:rsidRDefault="006943A8" w:rsidP="00714535">
      <w:pPr>
        <w:spacing w:line="0" w:lineRule="atLeast"/>
        <w:ind w:firstLineChars="100" w:firstLine="220"/>
        <w:rPr>
          <w:rFonts w:ascii="メイリオ" w:eastAsia="メイリオ" w:hAnsi="メイリオ"/>
          <w:lang w:eastAsia="ja-JP"/>
        </w:rPr>
      </w:pPr>
      <w:r w:rsidRPr="00555FEB">
        <w:rPr>
          <w:rFonts w:ascii="メイリオ" w:eastAsia="メイリオ" w:hAnsi="メイリオ"/>
          <w:lang w:eastAsia="ja-JP"/>
        </w:rPr>
        <w:t>提出期限：202</w:t>
      </w:r>
      <w:r w:rsidR="00555FEB" w:rsidRPr="00555FEB">
        <w:rPr>
          <w:rFonts w:ascii="メイリオ" w:eastAsia="メイリオ" w:hAnsi="メイリオ" w:hint="eastAsia"/>
          <w:lang w:eastAsia="ja-JP"/>
        </w:rPr>
        <w:t>5</w:t>
      </w:r>
      <w:r w:rsidRPr="00555FEB">
        <w:rPr>
          <w:rFonts w:ascii="メイリオ" w:eastAsia="メイリオ" w:hAnsi="メイリオ"/>
          <w:lang w:eastAsia="ja-JP"/>
        </w:rPr>
        <w:t>年12月5日（金）</w:t>
      </w:r>
      <w:bookmarkStart w:id="0" w:name="_GoBack"/>
      <w:bookmarkEnd w:id="0"/>
    </w:p>
    <w:sectPr w:rsidR="007119A4" w:rsidRPr="00555FEB" w:rsidSect="007145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B6" w:rsidRDefault="00AD60B6" w:rsidP="00AD60B6">
      <w:pPr>
        <w:spacing w:after="0" w:line="240" w:lineRule="auto"/>
      </w:pPr>
      <w:r>
        <w:separator/>
      </w:r>
    </w:p>
  </w:endnote>
  <w:endnote w:type="continuationSeparator" w:id="0">
    <w:p w:rsidR="00AD60B6" w:rsidRDefault="00AD60B6" w:rsidP="00A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B6" w:rsidRDefault="00AD60B6" w:rsidP="00AD60B6">
      <w:pPr>
        <w:spacing w:after="0" w:line="240" w:lineRule="auto"/>
      </w:pPr>
      <w:r>
        <w:separator/>
      </w:r>
    </w:p>
  </w:footnote>
  <w:footnote w:type="continuationSeparator" w:id="0">
    <w:p w:rsidR="00AD60B6" w:rsidRDefault="00AD60B6" w:rsidP="00AD6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8F1"/>
    <w:rsid w:val="00555FEB"/>
    <w:rsid w:val="006943A8"/>
    <w:rsid w:val="007119A4"/>
    <w:rsid w:val="00714535"/>
    <w:rsid w:val="00AA1D8D"/>
    <w:rsid w:val="00AD60B6"/>
    <w:rsid w:val="00B1344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8830B6"/>
  <w14:defaultImageDpi w14:val="300"/>
  <w15:docId w15:val="{5696BAAD-67FD-46F1-ABAE-6D92A9A7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161BE-F137-4760-AAA4-78DE1924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啓美</dc:creator>
  <cp:lastModifiedBy>野田 啓美</cp:lastModifiedBy>
  <cp:revision>5</cp:revision>
  <dcterms:created xsi:type="dcterms:W3CDTF">2025-10-28T01:50:00Z</dcterms:created>
  <dcterms:modified xsi:type="dcterms:W3CDTF">2025-10-29T01:02:00Z</dcterms:modified>
</cp:coreProperties>
</file>